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审慎变革  区块链与证券市场的未来之路</w:t>
      </w:r>
    </w:p>
    <w:p>
      <w:r>
        <w:rPr>
          <w:rFonts w:ascii="宋体" w:hAnsi="宋体" w:eastAsia="宋体"/>
          <w:sz w:val="24"/>
        </w:rPr>
        <w:t>李中，周思宇，李杨编著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审慎变革  区块链与证券市场的未来之路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李中，周思宇，李杨编著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本书出售、求购地址：https://www.jiaokey.com/book/detail/14548047.html</w:t>
      </w:r>
    </w:p>
    <w:p>
      <w:r>
        <w:t>更多相关图书推荐：https://www.jiaokey.com</w:t>
      </w:r>
    </w:p>
    <w:p>
      <w:r>
        <w:t>李中，周思宇，李杨编著 其他作品：https://www.jiaokey.com/tag/李中，周思宇，李杨编著.html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关键词搜索：https://www.jiaokey.com/tag/审慎变革  区块链与证券市场的未来之路.html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