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书名：喜马拉雅的囚徒</w:t>
      </w:r>
    </w:p>
    <w:p>
      <w:r>
        <w:t>作者：廖东凡，叶玉林著</w:t>
      </w:r>
    </w:p>
    <w:p>
      <w:r>
        <w:t>出版社：北京:中国藏学出版社,2018.04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喜马拉雅的囚徒 评论地址：https://www.jiaokey.com/book/detail/14548045.html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