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书名：水煮粮史  下</w:t>
      </w:r>
    </w:p>
    <w:p>
      <w:r>
        <w:t>作者：陶玉德主编</w:t>
      </w:r>
    </w:p>
    <w:p>
      <w:r>
        <w:t>出版社：开封:河南大学出版社,2018.09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水煮粮史  下 评论地址：https://www.jiaokey.com/book/detail/14548040.html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