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书名：税收业务知识速学手册</w:t>
      </w:r>
    </w:p>
    <w:p>
      <w:r>
        <w:t>作者：中国注册税务师协会编</w:t>
      </w:r>
    </w:p>
    <w:p>
      <w:r>
        <w:t>出版社：北京:中国税务出版社,2018.05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税收业务知识速学手册 评论地址：https://www.jiaokey.com/book/detail/14548033.html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