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化学反应性危害的管理实践</w:t>
      </w:r>
    </w:p>
    <w:p>
      <w:r>
        <w:rPr>
          <w:rFonts w:ascii="宋体" w:hAnsi="宋体" w:eastAsia="宋体"/>
          <w:sz w:val="24"/>
        </w:rPr>
        <w:t>Robert W.Johnson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化学反应性危害的管理实践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本书出售、求购地址：https://www.jiaokey.com/book/detail/14548025.html</w:t>
      </w:r>
    </w:p>
    <w:p>
      <w:r>
        <w:t>更多相关图书推荐：https://www.jiaokey.com</w:t>
      </w:r>
    </w:p>
    <w:p>
      <w:r>
        <w:t>Robert W.Johnson 其他作品：https://www.jiaokey.com/tag/Robert W.Johnson.html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关键词搜索：https://www.jiaokey.com/tag/化学反应性危害的管理实践.html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