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56种绘画技法教程</w:t>
      </w:r>
    </w:p>
    <w:p>
      <w:r>
        <w:rPr>
          <w:rFonts w:ascii="宋体" w:hAnsi="宋体" w:eastAsia="宋体"/>
          <w:sz w:val="24"/>
        </w:rPr>
        <w:t>（美）戴安娜·克雷格编著；刘洋，刘广滨主译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56种绘画技法教程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（美）戴安娜·克雷格编著；刘洋，刘广滨主译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本书出售、求购地址：https://www.jiaokey.com/book/detail/14548018.html</w:t>
      </w:r>
    </w:p>
    <w:p>
      <w:r>
        <w:t>更多相关图书推荐：https://www.jiaokey.com</w:t>
      </w:r>
    </w:p>
    <w:p>
      <w:r>
        <w:t>（美）戴安娜·克雷格编著；刘洋，刘广滨主译 其他作品：https://www.jiaokey.com/tag/（美）戴安娜·克雷格编著；刘洋，刘广滨主译.html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关键词搜索：https://www.jiaokey.com/tag/56种绘画技法教程.html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