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书名：国际针灸教育与科普系列丛书  实用刮痧技能教程</w:t>
      </w:r>
    </w:p>
    <w:p>
      <w:r>
        <w:t>作者：杜元灏执行主编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总页数：403</w:t>
      </w:r>
    </w:p>
    <w:p>
      <w:r>
        <w:t>更多请访问教客网: www.jiaokey.com</w:t>
      </w:r>
    </w:p>
    <w:p>
      <w:r>
        <w:t>国际针灸教育与科普系列丛书  实用刮痧技能教程 评论地址：https://www.jiaokey.com/book/detail/14548017.html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