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一带一路视觉行  中国国际友好文化节纪念画册</w:t>
      </w:r>
    </w:p>
    <w:p>
      <w:r>
        <w:rPr>
          <w:rFonts w:ascii="宋体" w:hAnsi="宋体" w:eastAsia="宋体"/>
          <w:sz w:val="24"/>
        </w:rPr>
        <w:t>崔永安编著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一带一路视觉行  中国国际友好文化节纪念画册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本书出售、求购地址：https://www.jiaokey.com/book/detail/14548008.html</w:t>
      </w:r>
    </w:p>
    <w:p>
      <w:r>
        <w:t>更多相关图书推荐：https://www.jiaokey.com</w:t>
      </w:r>
    </w:p>
    <w:p>
      <w:r>
        <w:t>崔永安编著 其他作品：https://www.jiaokey.com/tag/崔永安编著.html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关键词搜索：https://www.jiaokey.com/tag/一带一路视觉行  中国国际友好文化节纪念画册.html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