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资源环境约束下中国城市化效率测度及城市绿色发展研究</w:t>
      </w:r>
    </w:p>
    <w:p>
      <w:r>
        <w:rPr>
          <w:rFonts w:ascii="宋体" w:hAnsi="宋体" w:eastAsia="宋体"/>
          <w:sz w:val="24"/>
        </w:rPr>
        <w:t>卢丽文著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资源环境约束下中国城市化效率测度及城市绿色发展研究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本书出售、求购地址：https://www.jiaokey.com/book/detail/14548001.html</w:t>
      </w:r>
    </w:p>
    <w:p>
      <w:r>
        <w:t>更多相关图书推荐：https://www.jiaokey.com</w:t>
      </w:r>
    </w:p>
    <w:p>
      <w:r>
        <w:t>卢丽文著 其他作品：https://www.jiaokey.com/tag/卢丽文著.html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关键词搜索：https://www.jiaokey.com/tag/资源环境约束下中国城市化效率测度及城市绿色发展研究.html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