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（法）儒勒·凡尔纳著；陈筱卿译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7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本书出售、求购地址：https://www.jiaokey.com/book/detail/14547976.html</w:t>
      </w:r>
    </w:p>
    <w:p>
      <w:r>
        <w:t>更多相关图书推荐：https://www.jiaokey.com</w:t>
      </w:r>
    </w:p>
    <w:p>
      <w:r>
        <w:t>（法）儒勒·凡尔纳著；陈筱卿译 其他作品：https://www.jiaokey.com/tag/（法）儒勒·凡尔纳著；陈筱卿译.html</w:t>
      </w:r>
    </w:p>
    <w:p>
      <w:r>
        <w:t>成都:四川文艺出版社,2019.01 出版图书：https://www.jiaokey.com/tag/成都:四川文艺出版社,2019.01.html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