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海洋环境中的氨基脲污染及其生物效应</w:t>
      </w:r>
    </w:p>
    <w:p>
      <w:r>
        <w:rPr>
          <w:rFonts w:ascii="宋体" w:hAnsi="宋体" w:eastAsia="宋体"/>
          <w:sz w:val="24"/>
        </w:rPr>
        <w:t>徐英江，田秀慧，张小军，宫向红等著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海洋环境中的氨基脲污染及其生物效应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徐英江，田秀慧，张小军，宫向红等著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本书出售、求购地址：https://www.jiaokey.com/book/detail/14547971.html</w:t>
      </w:r>
    </w:p>
    <w:p>
      <w:r>
        <w:t>更多相关图书推荐：https://www.jiaokey.com</w:t>
      </w:r>
    </w:p>
    <w:p>
      <w:r>
        <w:t>徐英江，田秀慧，张小军，宫向红等著 其他作品：https://www.jiaokey.com/tag/徐英江，田秀慧，张小军，宫向红等著.html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关键词搜索：https://www.jiaokey.com/tag/海洋环境中的氨基脲污染及其生物效应.html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