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湛江市海洋新兴产业培育机制与政策研究</w:t>
      </w:r>
    </w:p>
    <w:p>
      <w:r>
        <w:rPr>
          <w:rFonts w:ascii="宋体" w:hAnsi="宋体" w:eastAsia="宋体"/>
          <w:sz w:val="24"/>
        </w:rPr>
        <w:t>白福臣，林凤梅，张玉强著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湛江市海洋新兴产业培育机制与政策研究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白福臣，林凤梅，张玉强著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本书出售、求购地址：https://www.jiaokey.com/book/detail/14547957.html</w:t>
      </w:r>
    </w:p>
    <w:p>
      <w:r>
        <w:t>更多相关图书推荐：https://www.jiaokey.com</w:t>
      </w:r>
    </w:p>
    <w:p>
      <w:r>
        <w:t>白福臣，林凤梅，张玉强著 其他作品：https://www.jiaokey.com/tag/白福臣，林凤梅，张玉强著.html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关键词搜索：https://www.jiaokey.com/tag/湛江市海洋新兴产业培育机制与政策研究.html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