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CFD技术在船舶水动力性能预报上的应用</w:t>
      </w:r>
    </w:p>
    <w:p>
      <w:r>
        <w:rPr>
          <w:rFonts w:ascii="宋体" w:hAnsi="宋体" w:eastAsia="宋体"/>
          <w:sz w:val="24"/>
        </w:rPr>
        <w:t>沈海龙著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CFD技术在船舶水动力性能预报上的应用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本书出售、求购地址：https://www.jiaokey.com/book/detail/14547953.html</w:t>
      </w:r>
    </w:p>
    <w:p>
      <w:r>
        <w:t>更多相关图书推荐：https://www.jiaokey.com</w:t>
      </w:r>
    </w:p>
    <w:p>
      <w:r>
        <w:t>沈海龙著 其他作品：https://www.jiaokey.com/tag/沈海龙著.html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关键词搜索：https://www.jiaokey.com/tag/CFD技术在船舶水动力性能预报上的应用.html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