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书名：东海区主要经济种类三场一通道及保护区图集</w:t>
      </w:r>
    </w:p>
    <w:p>
      <w:r>
        <w:t>作者：周永东，李圣法主编</w:t>
      </w:r>
    </w:p>
    <w:p>
      <w:r>
        <w:t>出版社：北京:海洋出版社,2018.09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东海区主要经济种类三场一通道及保护区图集 评论地址：https://www.jiaokey.com/book/detail/14547949.html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