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传承发展  共享创新  庆祝中国农学会农业图书馆分会成立35周年</w:t>
      </w:r>
    </w:p>
    <w:p>
      <w:r>
        <w:rPr>
          <w:rFonts w:ascii="宋体" w:hAnsi="宋体" w:eastAsia="宋体"/>
          <w:sz w:val="24"/>
        </w:rPr>
        <w:t>孟宪学，魏虹主编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传承发展  共享创新  庆祝中国农学会农业图书馆分会成立35周年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孟宪学，魏虹主编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本书出售、求购地址：https://www.jiaokey.com/book/detail/14547940.html</w:t>
      </w:r>
    </w:p>
    <w:p>
      <w:r>
        <w:t>更多相关图书推荐：https://www.jiaokey.com</w:t>
      </w:r>
    </w:p>
    <w:p>
      <w:r>
        <w:t>孟宪学，魏虹主编 其他作品：https://www.jiaokey.com/tag/孟宪学，魏虹主编.html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关键词搜索：https://www.jiaokey.com/tag/传承发展  共享创新  庆祝中国农学会农业图书馆分会成立35周年.html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