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华西医院辟谣小分队医学科普读本  3</w:t>
      </w:r>
    </w:p>
    <w:p>
      <w:r>
        <w:rPr>
          <w:rFonts w:ascii="宋体" w:hAnsi="宋体" w:eastAsia="宋体"/>
          <w:sz w:val="24"/>
        </w:rPr>
        <w:t>《华西医院辟谣小分队医学科普读本》编委会编著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华西医院辟谣小分队医学科普读本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《华西医院辟谣小分队医学科普读本》编委会编著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本书出售、求购地址：https://www.jiaokey.com/book/detail/14547926.html</w:t>
      </w:r>
    </w:p>
    <w:p>
      <w:r>
        <w:t>更多相关图书推荐：https://www.jiaokey.com</w:t>
      </w:r>
    </w:p>
    <w:p>
      <w:r>
        <w:t>《华西医院辟谣小分队医学科普读本》编委会编著 其他作品：https://www.jiaokey.com/tag/《华西医院辟谣小分队医学科普读本》编委会编著.html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