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解放军总医院临床病例精粹  第2辑  外科专辑</w:t>
      </w:r>
    </w:p>
    <w:p>
      <w:r>
        <w:rPr>
          <w:rFonts w:ascii="宋体" w:hAnsi="宋体" w:eastAsia="宋体"/>
          <w:sz w:val="24"/>
        </w:rPr>
        <w:t>顾倬云主编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解放军总医院临床病例精粹  第2辑  外科专辑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顾倬云主编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本书出售、求购地址：https://www.jiaokey.com/book/detail/14547924.html</w:t>
      </w:r>
    </w:p>
    <w:p>
      <w:r>
        <w:t>更多相关图书推荐：https://www.jiaokey.com</w:t>
      </w:r>
    </w:p>
    <w:p>
      <w:r>
        <w:t>顾倬云主编 其他作品：https://www.jiaokey.com/tag/顾倬云主编.html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关键词搜索：https://www.jiaokey.com/tag/解放军总医院临床病例精粹  第2辑  外科专辑.html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