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书名：实用老年护理全书</w:t>
      </w:r>
    </w:p>
    <w:p>
      <w:r>
        <w:t>作者：张玲娟，张雅丽，皮红英主编；吴欣娟主审；王春生顾问</w:t>
      </w:r>
    </w:p>
    <w:p>
      <w:r>
        <w:t>出版社：上海：上海科学技术出版社</w:t>
      </w:r>
    </w:p>
    <w:p>
      <w:r>
        <w:t>出版日期：2019.05</w:t>
      </w:r>
    </w:p>
    <w:p>
      <w:r>
        <w:t>总页数：862</w:t>
      </w:r>
    </w:p>
    <w:p>
      <w:r>
        <w:t>更多请访问教客网: www.jiaokey.com</w:t>
      </w:r>
    </w:p>
    <w:p>
      <w:r>
        <w:t>实用老年护理全书 评论地址：https://www.jiaokey.com/book/detail/14547916.html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