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陈新谦新编药物学  第18版</w:t>
      </w:r>
    </w:p>
    <w:p>
      <w:r>
        <w:rPr>
          <w:rFonts w:ascii="宋体" w:hAnsi="宋体" w:eastAsia="宋体"/>
          <w:sz w:val="24"/>
        </w:rPr>
        <w:t>陈新谦，金有豫，汤光主编；李大魁，林志彬，李林副主编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陈新谦新编药物学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陈新谦，金有豫，汤光主编；李大魁，林志彬，李林副主编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本书出售、求购地址：https://www.jiaokey.com/book/detail/14547915.html</w:t>
      </w:r>
    </w:p>
    <w:p>
      <w:r>
        <w:t>更多相关图书推荐：https://www.jiaokey.com</w:t>
      </w:r>
    </w:p>
    <w:p>
      <w:r>
        <w:t>陈新谦，金有豫，汤光主编；李大魁，林志彬，李林副主编 其他作品：https://www.jiaokey.com/tag/陈新谦，金有豫，汤光主编；李大魁，林志彬，李林副主编.html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关键词搜索：https://www.jiaokey.com/tag/陈新谦新编药物学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