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企业生存发展之路  北京市制造企业CIMS实践·经验·案例</w:t>
      </w:r>
    </w:p>
    <w:p>
      <w:r>
        <w:rPr>
          <w:rFonts w:ascii="宋体" w:hAnsi="宋体" w:eastAsia="宋体"/>
          <w:sz w:val="24"/>
        </w:rPr>
        <w:t>俞慈声主编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企业生存发展之路  北京市制造企业CIMS实践·经验·案例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俞慈声主编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本书出售、求购地址：https://www.jiaokey.com/book/detail/14547306.html</w:t>
      </w:r>
    </w:p>
    <w:p>
      <w:r>
        <w:t>更多相关图书推荐：https://www.jiaokey.com</w:t>
      </w:r>
    </w:p>
    <w:p>
      <w:r>
        <w:t>俞慈声主编 其他作品：https://www.jiaokey.com/tag/俞慈声主编.html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关键词搜索：https://www.jiaokey.com/tag/企业生存发展之路  北京市制造企业CIMS实践·经验·案例.html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