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电力电子技术基础  第4版</w:t>
      </w:r>
    </w:p>
    <w:p>
      <w:r>
        <w:rPr>
          <w:rFonts w:ascii="宋体" w:hAnsi="宋体" w:eastAsia="宋体"/>
          <w:sz w:val="24"/>
        </w:rPr>
        <w:t>张凯锋，吴晓梅，包金明，冷增祥，徐以荣编著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张凯锋，吴晓梅，包金明，冷增祥，徐以荣编著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本书出售、求购地址：https://www.jiaokey.com/book/detail/14547279.html</w:t>
      </w:r>
    </w:p>
    <w:p>
      <w:r>
        <w:t>更多相关图书推荐：https://www.jiaokey.com</w:t>
      </w:r>
    </w:p>
    <w:p>
      <w:r>
        <w:t>张凯锋，吴晓梅，包金明，冷增祥，徐以荣编著 其他作品：https://www.jiaokey.com/tag/张凯锋，吴晓梅，包金明，冷增祥，徐以荣编著.html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关键词搜索：https://www.jiaokey.com/tag/电力电子技术基础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