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工务系统行车主要工种计算机考试习题集</w:t>
      </w:r>
    </w:p>
    <w:p>
      <w:r>
        <w:rPr>
          <w:rFonts w:ascii="宋体" w:hAnsi="宋体" w:eastAsia="宋体"/>
          <w:sz w:val="24"/>
        </w:rPr>
        <w:t>沈阳铁路局工务处编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工务系统行车主要工种计算机考试习题集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本书出售、求购地址：https://www.jiaokey.com/book/detail/14547272.html</w:t>
      </w:r>
    </w:p>
    <w:p>
      <w:r>
        <w:t>更多相关图书推荐：https://www.jiaokey.com</w:t>
      </w:r>
    </w:p>
    <w:p>
      <w:r>
        <w:t>沈阳铁路局工务处编 其他作品：https://www.jiaokey.com/tag/沈阳铁路局工务处编.html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关键词搜索：https://www.jiaokey.com/tag/工务系统行车主要工种计算机考试习题集.html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