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防止电力生产事故的二十五项重点要求及编制释义</w:t>
      </w:r>
    </w:p>
    <w:p>
      <w:r>
        <w:rPr>
          <w:rFonts w:ascii="宋体" w:hAnsi="宋体" w:eastAsia="宋体"/>
          <w:sz w:val="24"/>
        </w:rPr>
        <w:t>国家能源局著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防止电力生产事故的二十五项重点要求及编制释义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本书出售、求购地址：https://www.jiaokey.com/book/detail/14547268.html</w:t>
      </w:r>
    </w:p>
    <w:p>
      <w:r>
        <w:t>更多相关图书推荐：https://www.jiaokey.com</w:t>
      </w:r>
    </w:p>
    <w:p>
      <w:r>
        <w:t>国家能源局著 其他作品：https://www.jiaokey.com/tag/国家能源局著.html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关键词搜索：https://www.jiaokey.com/tag/防止电力生产事故的二十五项重点要求及编制释义.html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