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中外优秀建筑设计机构  2=EIAO ELITE INTERNATIONAL ARCHITEOT ORGANIZATION VOLUME 2</w:t>
      </w:r>
    </w:p>
    <w:p>
      <w:r>
        <w:rPr>
          <w:rFonts w:ascii="宋体" w:hAnsi="宋体" w:eastAsia="宋体"/>
          <w:sz w:val="24"/>
        </w:rPr>
        <w:t>邢日瀚编著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中外优秀建筑设计机构  2=EIAO ELITE INTERNATIONAL ARCHITEOT ORGANIZATION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本书出售、求购地址：https://www.jiaokey.com/book/detail/14547210.html</w:t>
      </w:r>
    </w:p>
    <w:p>
      <w:r>
        <w:t>更多相关图书推荐：https://www.jiaokey.com</w:t>
      </w:r>
    </w:p>
    <w:p>
      <w:r>
        <w:t>邢日瀚编著 其他作品：https://www.jiaokey.com/tag/邢日瀚编著.html</w:t>
      </w:r>
    </w:p>
    <w:p>
      <w:r>
        <w:t>关键词搜索：https://www.jiaokey.com/tag/中外优秀建筑设计机构  2=EIAO ELITE INTERNATIONAL ARCHITEOT ORGANIZATION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