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书名：模特都在偷偷练！  美体重塑</w:t>
      </w:r>
    </w:p>
    <w:p>
      <w:r>
        <w:t>作者：（日）佐久间健一著；张敏译</w:t>
      </w:r>
    </w:p>
    <w:p>
      <w:r>
        <w:t>出版社：江苏凤凰文艺出版社,2018.10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模特都在偷偷练！  美体重塑 评论地址：https://www.jiaokey.com/book/detail/14547205.html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