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食物、营养与疾病  比勒医生的营养学忠告</w:t>
      </w:r>
    </w:p>
    <w:p>
      <w:r>
        <w:rPr>
          <w:rFonts w:ascii="宋体" w:hAnsi="宋体" w:eastAsia="宋体"/>
          <w:sz w:val="24"/>
        </w:rPr>
        <w:t>（美）亨利·G，比勒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食物、营养与疾病  比勒医生的营养学忠告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（美）亨利·G，比勒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本书出售、求购地址：https://www.jiaokey.com/book/detail/14547203.html</w:t>
      </w:r>
    </w:p>
    <w:p>
      <w:r>
        <w:t>更多相关图书推荐：https://www.jiaokey.com</w:t>
      </w:r>
    </w:p>
    <w:p>
      <w:r>
        <w:t>（美）亨利·G，比勒 其他作品：https://www.jiaokey.com/tag/（美）亨利·G，比勒.html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关键词搜索：https://www.jiaokey.com/tag/食物、营养与疾病  比勒医生的营养学忠告.html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