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书名：古刻新韵八辑  刘雪湖梅谱  外一种</w:t>
      </w:r>
    </w:p>
    <w:p>
      <w:r>
        <w:t>作者：（明）刘世儒等著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总页数：344</w:t>
      </w:r>
    </w:p>
    <w:p>
      <w:r>
        <w:t>更多请访问教客网: www.jiaokey.com</w:t>
      </w:r>
    </w:p>
    <w:p>
      <w:r>
        <w:t>古刻新韵八辑  刘雪湖梅谱  外一种 评论地址：https://www.jiaokey.com/book/detail/14547187.html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