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书名：篆书散氏盘铭三种</w:t>
      </w:r>
    </w:p>
    <w:p>
      <w:r>
        <w:t>作者：韩雅慧编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总页数：78</w:t>
      </w:r>
    </w:p>
    <w:p>
      <w:r>
        <w:t>更多请访问教客网: www.jiaokey.com</w:t>
      </w:r>
    </w:p>
    <w:p>
      <w:r>
        <w:t>篆书散氏盘铭三种 评论地址：https://www.jiaokey.com/book/detail/14547175.html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