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书名：小楷孝女曹娥碑五种</w:t>
      </w:r>
    </w:p>
    <w:p>
      <w:r>
        <w:t>作者：叶子卿编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总页数：63</w:t>
      </w:r>
    </w:p>
    <w:p>
      <w:r>
        <w:t>更多请访问教客网: www.jiaokey.com</w:t>
      </w:r>
    </w:p>
    <w:p>
      <w:r>
        <w:t>小楷孝女曹娥碑五种 评论地址：https://www.jiaokey.com/book/detail/14547171.html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