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书名：吴昌硕临石鼓文及其笔法  第2版</w:t>
      </w:r>
    </w:p>
    <w:p>
      <w:r>
        <w:t>作者：许枚编著</w:t>
      </w:r>
    </w:p>
    <w:p>
      <w:r>
        <w:t>出版社：杭州:西泠印社,2018.05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吴昌硕临石鼓文及其笔法  第2版 评论地址：https://www.jiaokey.com/book/detail/14547168.html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