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书名：中国历代书画题跋精粹  2  元</w:t>
      </w:r>
    </w:p>
    <w:p>
      <w:r>
        <w:t>作者：曹建主编</w:t>
      </w:r>
    </w:p>
    <w:p>
      <w:r>
        <w:t>出版社：重庆:重庆出版社,2016.11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中国历代书画题跋精粹  2  元 评论地址：https://www.jiaokey.com/book/detail/14547166.html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