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书名：欧阳询艺文类聚序</w:t>
      </w:r>
    </w:p>
    <w:p>
      <w:r>
        <w:t>作者：欧阳询文；欧阳中石书；蒋坚松译；怀诚，珂佩编</w:t>
      </w:r>
    </w:p>
    <w:p>
      <w:r>
        <w:t>出版社：长沙：湖南文艺出版社</w:t>
      </w:r>
    </w:p>
    <w:p>
      <w:r>
        <w:t>出版日期：2015.03</w:t>
      </w:r>
    </w:p>
    <w:p>
      <w:r>
        <w:t>总页数：57</w:t>
      </w:r>
    </w:p>
    <w:p>
      <w:r>
        <w:t>更多请访问教客网: www.jiaokey.com</w:t>
      </w:r>
    </w:p>
    <w:p>
      <w:r>
        <w:t>欧阳询艺文类聚序 评论地址：https://www.jiaokey.com/book/detail/14547161.html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