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评弹唱腔赏析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评弹唱腔赏析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本书出售、求购地址：https://www.jiaokey.com/book/detail/14547142.html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关键词搜索：https://www.jiaokey.com/tag/评弹唱腔赏析.html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