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教育部中国成人教育协会标准研修中心教材  歌手训练秘笈</w:t>
      </w:r>
    </w:p>
    <w:p>
      <w:r>
        <w:rPr>
          <w:rFonts w:ascii="宋体" w:hAnsi="宋体" w:eastAsia="宋体"/>
          <w:sz w:val="24"/>
        </w:rPr>
        <w:t>付林著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教育部中国成人教育协会标准研修中心教材  歌手训练秘笈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本书出售、求购地址：https://www.jiaokey.com/book/detail/14547113.html</w:t>
      </w:r>
    </w:p>
    <w:p>
      <w:r>
        <w:t>更多相关图书推荐：https://www.jiaokey.com</w:t>
      </w:r>
    </w:p>
    <w:p>
      <w:r>
        <w:t>付林著 其他作品：https://www.jiaokey.com/tag/付林著.html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关键词搜索：https://www.jiaokey.com/tag/教育部中国成人教育协会标准研修中心教材  歌手训练秘笈.html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