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书名：艺海生涯  刘艺的书法人生  下</w:t>
      </w:r>
    </w:p>
    <w:p>
      <w:r>
        <w:t>作者：孟云飞主编</w:t>
      </w:r>
    </w:p>
    <w:p>
      <w:r>
        <w:t>出版社：北京:光明日报出版社,2015.04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艺海生涯  刘艺的书法人生  下 评论地址：https://www.jiaokey.com/book/detail/14547107.html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