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长笛、双簧管演奏中国歌曲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长笛、双簧管演奏中国歌曲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本书出售、求购地址：https://www.jiaokey.com/book/detail/14547084.html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关键词搜索：https://www.jiaokey.com/tag/中国歌曲选  长笛、双簧管演奏中国歌曲.html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