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书名：刘诗昆  郭志鸿钢琴作品集  战台风  打虎上山场景</w:t>
      </w:r>
    </w:p>
    <w:p>
      <w:r>
        <w:t>作者：崔世光著</w:t>
      </w:r>
    </w:p>
    <w:p>
      <w:r>
        <w:t>出版社：上海:上海音乐出版社,2018.03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刘诗昆  郭志鸿钢琴作品集  战台风  打虎上山场景 评论地址：https://www.jiaokey.com/book/detail/14547081.html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