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书名：艺术思维与文化思辨  多元视野中的舞蹈  学术讲座  学术沙龙  教授工作坊纪实文集  2016</w:t>
      </w:r>
    </w:p>
    <w:p>
      <w:r>
        <w:t>作者:北京舞蹈学院舞蹈研究所编</w:t>
      </w:r>
    </w:p>
    <w:p>
      <w:r>
        <w:t>出版社:北京:中央民族大学出版社,2018.05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艺术思维与文化思辨  多元视野中的舞蹈  学术讲座  学术沙龙  教授工作坊纪实文集  2016评论地址：https://www.jiaokey.com/book/detail/14547074.html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