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书名：华乐论坛暨“新绎杯”经典民族管弦乐作品评奖获奖作品系列丛书  滇西土风三首</w:t>
      </w:r>
    </w:p>
    <w:p>
      <w:r>
        <w:t>作者：郭文景曲</w:t>
      </w:r>
    </w:p>
    <w:p>
      <w:r>
        <w:t>出版社：北京：人民音乐出版社</w:t>
      </w:r>
    </w:p>
    <w:p>
      <w:r>
        <w:t>出版日期：2017.08</w:t>
      </w:r>
    </w:p>
    <w:p>
      <w:r>
        <w:t>总页数：108</w:t>
      </w:r>
    </w:p>
    <w:p>
      <w:r>
        <w:t>更多请访问教客网: www.jiaokey.com</w:t>
      </w:r>
    </w:p>
    <w:p>
      <w:r>
        <w:t>华乐论坛暨“新绎杯”经典民族管弦乐作品评奖获奖作品系列丛书  滇西土风三首 评论地址：https://www.jiaokey.com/book/detail/14547037.html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