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书名：中国民族器乐表演专业本科教材系列  古筝视奏练习曲50首</w:t>
      </w:r>
    </w:p>
    <w:p>
      <w:r>
        <w:t>作者：祁瑶著</w:t>
      </w:r>
    </w:p>
    <w:p>
      <w:r>
        <w:t>出版社：上海:上海音乐学院出版社,2017.10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中国民族器乐表演专业本科教材系列  古筝视奏练习曲50首 评论地址：https://www.jiaokey.com/book/detail/14547019.html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