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书名：通俗唱法声乐训练自学教程</w:t>
      </w:r>
    </w:p>
    <w:p>
      <w:r>
        <w:t>作者：卡琳·普卢格著；严逸澄译</w:t>
      </w:r>
    </w:p>
    <w:p>
      <w:r>
        <w:t>出版社：上海:上海音乐出版社,2016.09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通俗唱法声乐训练自学教程 评论地址：https://www.jiaokey.com/book/detail/14547001.html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