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书名：少儿歌唱考级教程  第一级-第六级</w:t>
      </w:r>
    </w:p>
    <w:p>
      <w:r>
        <w:t>作者：夏美君，刘大巍主编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总页数：126</w:t>
      </w:r>
    </w:p>
    <w:p>
      <w:r>
        <w:t>更多请访问教客网: www.jiaokey.com</w:t>
      </w:r>
    </w:p>
    <w:p>
      <w:r>
        <w:t>少儿歌唱考级教程  第一级-第六级 评论地址：https://www.jiaokey.com/book/detail/14546999.html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