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书名：专业吉他培训机构用书  现代吉他基础教程  第3册</w:t>
      </w:r>
    </w:p>
    <w:p>
      <w:r>
        <w:t>作者：赵涛编著</w:t>
      </w:r>
    </w:p>
    <w:p>
      <w:r>
        <w:t>出版社：苏州：苏州大学出版社</w:t>
      </w:r>
    </w:p>
    <w:p>
      <w:r>
        <w:t>出版日期：2017.01</w:t>
      </w:r>
    </w:p>
    <w:p>
      <w:r>
        <w:t>总页数：34</w:t>
      </w:r>
    </w:p>
    <w:p>
      <w:r>
        <w:t>更多请访问教客网: www.jiaokey.com</w:t>
      </w:r>
    </w:p>
    <w:p>
      <w:r>
        <w:t>专业吉他培训机构用书  现代吉他基础教程  第3册 评论地址：https://www.jiaokey.com/book/detail/14546987.html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