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书名：瓦格纳与尼伯龙根指环  音乐学写作工作坊专题文论汇编</w:t>
      </w:r>
    </w:p>
    <w:p>
      <w:r>
        <w:t>作者：韩钟恩著</w:t>
      </w:r>
    </w:p>
    <w:p>
      <w:r>
        <w:t>出版社：上海:上海音乐学院出版社,2017.07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瓦格纳与尼伯龙根指环  音乐学写作工作坊专题文论汇编 评论地址：https://www.jiaokey.com/book/detail/14546974.html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