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书名：我国多元化格局中的民族声乐艺术发展研究</w:t>
      </w:r>
    </w:p>
    <w:p>
      <w:r>
        <w:t>作者：张灵燕著</w:t>
      </w:r>
    </w:p>
    <w:p>
      <w:r>
        <w:t>出版社：长春:东北师范大学出版社,2018.07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我国多元化格局中的民族声乐艺术发展研究 评论地址：https://www.jiaokey.com/book/detail/14546973.html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