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高等院校小学教师培养（初中起点）规划教材  形体舞蹈</w:t>
      </w:r>
    </w:p>
    <w:p>
      <w:r>
        <w:rPr>
          <w:rFonts w:ascii="宋体" w:hAnsi="宋体" w:eastAsia="宋体"/>
          <w:sz w:val="24"/>
        </w:rPr>
        <w:t>曾小玲，杨晴主编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高等院校小学教师培养（初中起点）规划教材  形体舞蹈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曾小玲，杨晴主编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本书出售、求购地址：https://www.jiaokey.com/book/detail/14546952.html</w:t>
      </w:r>
    </w:p>
    <w:p>
      <w:r>
        <w:t>更多相关图书推荐：https://www.jiaokey.com</w:t>
      </w:r>
    </w:p>
    <w:p>
      <w:r>
        <w:t>曾小玲，杨晴主编 其他作品：https://www.jiaokey.com/tag/曾小玲，杨晴主编.html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关键词搜索：https://www.jiaokey.com/tag/高等院校小学教师培养（初中起点）规划教材  形体舞蹈.html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