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书名：河北民间音乐</w:t>
      </w:r>
    </w:p>
    <w:p>
      <w:r>
        <w:t>作者：马凌云著</w:t>
      </w:r>
    </w:p>
    <w:p>
      <w:r>
        <w:t>出版社：燕山大学出版社,2017.10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河北民间音乐 评论地址：https://www.jiaokey.com/book/detail/14546949.html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