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我的第一次艺术之旅  我要跳芭蕾</w:t>
      </w:r>
    </w:p>
    <w:p>
      <w:r>
        <w:rPr>
          <w:rFonts w:ascii="宋体" w:hAnsi="宋体" w:eastAsia="宋体"/>
          <w:sz w:val="24"/>
        </w:rPr>
        <w:t>（韩国）蔡松花著；（韩国）吴真玉绘画；李舟妮翻译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我的第一次艺术之旅  我要跳芭蕾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（韩国）蔡松花著；（韩国）吴真玉绘画；李舟妮翻译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本书出售、求购地址：https://www.jiaokey.com/book/detail/14546943.html</w:t>
      </w:r>
    </w:p>
    <w:p>
      <w:r>
        <w:t>更多相关图书推荐：https://www.jiaokey.com</w:t>
      </w:r>
    </w:p>
    <w:p>
      <w:r>
        <w:t>（韩国）蔡松花著；（韩国）吴真玉绘画；李舟妮翻译 其他作品：https://www.jiaokey.com/tag/（韩国）蔡松花著；（韩国）吴真玉绘画；李舟妮翻译.html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关键词搜索：https://www.jiaokey.com/tag/我的第一次艺术之旅  我要跳芭蕾.html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