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书名：绘画基础就是这一套  从结构到石膏头像</w:t>
      </w:r>
    </w:p>
    <w:p>
      <w:r>
        <w:t>作者：叶卢鸿，罗运豪著</w:t>
      </w:r>
    </w:p>
    <w:p>
      <w:r>
        <w:t>出版社：重庆：重庆出版社</w:t>
      </w:r>
    </w:p>
    <w:p>
      <w:r>
        <w:t>出版日期：2016.12</w:t>
      </w:r>
    </w:p>
    <w:p>
      <w:r>
        <w:t>总页数：65</w:t>
      </w:r>
    </w:p>
    <w:p>
      <w:r>
        <w:t>更多请访问教客网: www.jiaokey.com</w:t>
      </w:r>
    </w:p>
    <w:p>
      <w:r>
        <w:t>绘画基础就是这一套  从结构到石膏头像 评论地址：https://www.jiaokey.com/book/detail/14546901.html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