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书名：外星人的地球之旅次艺术之旅  美术欣赏  风景画  第1辑</w:t>
      </w:r>
    </w:p>
    <w:p>
      <w:r>
        <w:t>作者：（韩国）安修妍著；（韩国）劳盛玉插图；李舟妮翻译</w:t>
      </w:r>
    </w:p>
    <w:p>
      <w:r>
        <w:t>出版社：武汉:湖北美术出版社,2015.09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外星人的地球之旅次艺术之旅  美术欣赏  风景画  第1辑 评论地址：https://www.jiaokey.com/book/detail/14546899.html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